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B2CEF2" w14:textId="77777777" w:rsidR="00E2597C" w:rsidRPr="00E2597C" w:rsidRDefault="00E2597C" w:rsidP="00E2597C">
      <w:pPr>
        <w:spacing w:after="0" w:line="240" w:lineRule="auto"/>
        <w:ind w:left="284" w:right="284"/>
        <w:jc w:val="right"/>
        <w:rPr>
          <w:rFonts w:ascii="Bookman Old Style" w:eastAsia="Calibri" w:hAnsi="Bookman Old Style" w:cs="Times New Roman"/>
          <w:b/>
          <w:bCs/>
          <w:i/>
          <w:iCs/>
          <w:sz w:val="24"/>
          <w:szCs w:val="24"/>
          <w:lang w:val="sv-SE"/>
        </w:rPr>
      </w:pPr>
    </w:p>
    <w:p w14:paraId="4742ADEE" w14:textId="77777777" w:rsidR="00E2597C" w:rsidRPr="00E2597C" w:rsidRDefault="00E2597C" w:rsidP="00E2597C">
      <w:pPr>
        <w:spacing w:after="0" w:line="360" w:lineRule="auto"/>
        <w:ind w:hanging="2"/>
        <w:jc w:val="center"/>
        <w:rPr>
          <w:rFonts w:ascii="Arial Narrow" w:eastAsia="Cambria" w:hAnsi="Arial Narrow" w:cs="Times New Roman"/>
          <w:b/>
          <w:sz w:val="24"/>
          <w:szCs w:val="24"/>
          <w:u w:val="single"/>
          <w:lang w:val="sv-SE" w:eastAsia="id-ID"/>
        </w:rPr>
      </w:pPr>
      <w:r w:rsidRPr="00E2597C">
        <w:rPr>
          <w:rFonts w:ascii="Arial Narrow" w:eastAsia="Cambria" w:hAnsi="Arial Narrow" w:cs="Times New Roman"/>
          <w:b/>
          <w:sz w:val="24"/>
          <w:szCs w:val="24"/>
          <w:u w:val="single"/>
          <w:lang w:val="sv-SE" w:eastAsia="id-ID"/>
        </w:rPr>
        <w:t>PAKTA INTEGRITAS</w:t>
      </w:r>
    </w:p>
    <w:p w14:paraId="641764B7" w14:textId="77777777" w:rsidR="00E2597C" w:rsidRPr="00E2597C" w:rsidRDefault="00E2597C" w:rsidP="00E2597C">
      <w:pPr>
        <w:spacing w:after="0" w:line="360" w:lineRule="auto"/>
        <w:ind w:left="-2"/>
        <w:jc w:val="both"/>
        <w:rPr>
          <w:rFonts w:ascii="Arial Narrow" w:eastAsia="Cambria" w:hAnsi="Arial Narrow" w:cs="Times New Roman"/>
          <w:sz w:val="24"/>
          <w:szCs w:val="24"/>
          <w:lang w:val="sv-SE" w:eastAsia="id-ID"/>
        </w:rPr>
      </w:pPr>
    </w:p>
    <w:p w14:paraId="707FB7D7" w14:textId="77777777" w:rsidR="00E2597C" w:rsidRPr="00E2597C" w:rsidRDefault="00E2597C" w:rsidP="00E2597C">
      <w:pPr>
        <w:spacing w:after="0" w:line="240" w:lineRule="auto"/>
        <w:ind w:left="-2"/>
        <w:jc w:val="both"/>
        <w:rPr>
          <w:rFonts w:ascii="Arial Narrow" w:eastAsia="Cambria" w:hAnsi="Arial Narrow" w:cs="Times New Roman"/>
          <w:sz w:val="24"/>
          <w:szCs w:val="24"/>
          <w:lang w:val="sv-SE" w:eastAsia="id-ID"/>
        </w:rPr>
      </w:pPr>
      <w:r w:rsidRPr="00E2597C">
        <w:rPr>
          <w:rFonts w:ascii="Arial Narrow" w:eastAsia="Cambria" w:hAnsi="Arial Narrow" w:cs="Times New Roman"/>
          <w:sz w:val="24"/>
          <w:szCs w:val="24"/>
          <w:lang w:val="sv-SE" w:eastAsia="id-ID"/>
        </w:rPr>
        <w:t>Yang bertanda tangan di bawah ini:</w:t>
      </w:r>
    </w:p>
    <w:p w14:paraId="6EBC9A81" w14:textId="77777777" w:rsidR="00E2597C" w:rsidRPr="00E2597C" w:rsidRDefault="00E2597C" w:rsidP="00E2597C">
      <w:pPr>
        <w:tabs>
          <w:tab w:val="left" w:pos="2552"/>
          <w:tab w:val="left" w:pos="2694"/>
        </w:tabs>
        <w:spacing w:after="0" w:line="240" w:lineRule="auto"/>
        <w:ind w:left="-2"/>
        <w:jc w:val="both"/>
        <w:rPr>
          <w:rFonts w:ascii="Arial Narrow" w:eastAsia="Cambria" w:hAnsi="Arial Narrow" w:cs="Times New Roman"/>
          <w:sz w:val="24"/>
          <w:szCs w:val="24"/>
          <w:lang w:val="sv-SE" w:eastAsia="id-ID"/>
        </w:rPr>
      </w:pPr>
      <w:r w:rsidRPr="00E2597C">
        <w:rPr>
          <w:rFonts w:ascii="Arial Narrow" w:eastAsia="Cambria" w:hAnsi="Arial Narrow" w:cs="Times New Roman"/>
          <w:sz w:val="24"/>
          <w:szCs w:val="24"/>
          <w:lang w:val="sv-SE" w:eastAsia="id-ID"/>
        </w:rPr>
        <w:t>Nama</w:t>
      </w:r>
      <w:r w:rsidRPr="00E2597C">
        <w:rPr>
          <w:rFonts w:ascii="Arial Narrow" w:eastAsia="Cambria" w:hAnsi="Arial Narrow" w:cs="Times New Roman"/>
          <w:sz w:val="24"/>
          <w:szCs w:val="24"/>
          <w:lang w:val="sv-SE" w:eastAsia="id-ID"/>
        </w:rPr>
        <w:tab/>
        <w:t xml:space="preserve">: </w:t>
      </w:r>
    </w:p>
    <w:p w14:paraId="54803A2D" w14:textId="77777777" w:rsidR="00E2597C" w:rsidRPr="00E2597C" w:rsidRDefault="00E2597C" w:rsidP="00E2597C">
      <w:pPr>
        <w:tabs>
          <w:tab w:val="left" w:pos="2552"/>
          <w:tab w:val="left" w:pos="2694"/>
        </w:tabs>
        <w:spacing w:after="0" w:line="240" w:lineRule="auto"/>
        <w:ind w:left="-2"/>
        <w:jc w:val="both"/>
        <w:rPr>
          <w:rFonts w:ascii="Arial Narrow" w:eastAsia="Cambria" w:hAnsi="Arial Narrow" w:cs="Times New Roman"/>
          <w:sz w:val="24"/>
          <w:szCs w:val="24"/>
          <w:lang w:val="sv-SE" w:eastAsia="id-ID"/>
        </w:rPr>
      </w:pPr>
      <w:r w:rsidRPr="00E2597C">
        <w:rPr>
          <w:rFonts w:ascii="Arial Narrow" w:eastAsia="Cambria" w:hAnsi="Arial Narrow" w:cs="Times New Roman"/>
          <w:sz w:val="24"/>
          <w:szCs w:val="24"/>
          <w:lang w:val="sv-SE" w:eastAsia="id-ID"/>
        </w:rPr>
        <w:t>NIP</w:t>
      </w:r>
      <w:r w:rsidRPr="00E2597C">
        <w:rPr>
          <w:rFonts w:ascii="Arial Narrow" w:eastAsia="Cambria" w:hAnsi="Arial Narrow" w:cs="Times New Roman"/>
          <w:sz w:val="24"/>
          <w:szCs w:val="24"/>
          <w:lang w:val="sv-SE" w:eastAsia="id-ID"/>
        </w:rPr>
        <w:tab/>
        <w:t xml:space="preserve">: </w:t>
      </w:r>
    </w:p>
    <w:p w14:paraId="5644BF2A" w14:textId="77777777" w:rsidR="00E2597C" w:rsidRPr="00E2597C" w:rsidRDefault="00E2597C" w:rsidP="00E2597C">
      <w:pPr>
        <w:tabs>
          <w:tab w:val="left" w:pos="2552"/>
          <w:tab w:val="left" w:pos="2694"/>
        </w:tabs>
        <w:spacing w:after="0" w:line="240" w:lineRule="auto"/>
        <w:ind w:left="-2"/>
        <w:jc w:val="both"/>
        <w:rPr>
          <w:rFonts w:ascii="Arial Narrow" w:eastAsia="Cambria" w:hAnsi="Arial Narrow" w:cs="Times New Roman"/>
          <w:sz w:val="24"/>
          <w:szCs w:val="24"/>
          <w:lang w:val="sv-SE" w:eastAsia="id-ID"/>
        </w:rPr>
      </w:pPr>
      <w:r w:rsidRPr="00E2597C">
        <w:rPr>
          <w:rFonts w:ascii="Arial Narrow" w:eastAsia="Cambria" w:hAnsi="Arial Narrow" w:cs="Times New Roman"/>
          <w:sz w:val="24"/>
          <w:szCs w:val="24"/>
          <w:lang w:val="sv-SE" w:eastAsia="id-ID"/>
        </w:rPr>
        <w:t>Pangkat/Gol. Ruang</w:t>
      </w:r>
      <w:r w:rsidRPr="00E2597C">
        <w:rPr>
          <w:rFonts w:ascii="Arial Narrow" w:eastAsia="Cambria" w:hAnsi="Arial Narrow" w:cs="Times New Roman"/>
          <w:sz w:val="24"/>
          <w:szCs w:val="24"/>
          <w:lang w:val="sv-SE" w:eastAsia="id-ID"/>
        </w:rPr>
        <w:tab/>
        <w:t xml:space="preserve">: </w:t>
      </w:r>
    </w:p>
    <w:p w14:paraId="2666A0E6" w14:textId="77777777" w:rsidR="00E2597C" w:rsidRPr="00E2597C" w:rsidRDefault="00E2597C" w:rsidP="00E2597C">
      <w:pPr>
        <w:tabs>
          <w:tab w:val="left" w:pos="2552"/>
          <w:tab w:val="left" w:pos="2694"/>
        </w:tabs>
        <w:spacing w:after="0" w:line="240" w:lineRule="auto"/>
        <w:ind w:left="-2"/>
        <w:jc w:val="both"/>
        <w:rPr>
          <w:rFonts w:ascii="Arial Narrow" w:eastAsia="Cambria" w:hAnsi="Arial Narrow" w:cs="Times New Roman"/>
          <w:sz w:val="24"/>
          <w:szCs w:val="24"/>
          <w:lang w:val="sv-SE" w:eastAsia="id-ID"/>
        </w:rPr>
      </w:pPr>
      <w:r w:rsidRPr="00E2597C">
        <w:rPr>
          <w:rFonts w:ascii="Arial Narrow" w:eastAsia="Cambria" w:hAnsi="Arial Narrow" w:cs="Times New Roman"/>
          <w:sz w:val="24"/>
          <w:szCs w:val="24"/>
          <w:lang w:val="sv-SE" w:eastAsia="id-ID"/>
        </w:rPr>
        <w:t>Tempat, tanggal lahir</w:t>
      </w:r>
      <w:r w:rsidRPr="00E2597C">
        <w:rPr>
          <w:rFonts w:ascii="Arial Narrow" w:eastAsia="Cambria" w:hAnsi="Arial Narrow" w:cs="Times New Roman"/>
          <w:sz w:val="24"/>
          <w:szCs w:val="24"/>
          <w:lang w:val="sv-SE" w:eastAsia="id-ID"/>
        </w:rPr>
        <w:tab/>
        <w:t>:</w:t>
      </w:r>
    </w:p>
    <w:p w14:paraId="4A376DF2" w14:textId="77777777" w:rsidR="00E2597C" w:rsidRPr="00E2597C" w:rsidRDefault="00E2597C" w:rsidP="00E2597C">
      <w:pPr>
        <w:tabs>
          <w:tab w:val="left" w:pos="2552"/>
          <w:tab w:val="left" w:pos="2694"/>
        </w:tabs>
        <w:spacing w:after="0" w:line="240" w:lineRule="auto"/>
        <w:ind w:left="-2"/>
        <w:jc w:val="both"/>
        <w:rPr>
          <w:rFonts w:ascii="Arial Narrow" w:eastAsia="Cambria" w:hAnsi="Arial Narrow" w:cs="Times New Roman"/>
          <w:sz w:val="24"/>
          <w:szCs w:val="24"/>
          <w:lang w:val="sv-SE" w:eastAsia="id-ID"/>
        </w:rPr>
      </w:pPr>
      <w:r w:rsidRPr="00E2597C">
        <w:rPr>
          <w:rFonts w:ascii="Arial Narrow" w:eastAsia="Cambria" w:hAnsi="Arial Narrow" w:cs="Times New Roman"/>
          <w:sz w:val="24"/>
          <w:szCs w:val="24"/>
          <w:lang w:val="sv-SE" w:eastAsia="id-ID"/>
        </w:rPr>
        <w:t>Jabatan</w:t>
      </w:r>
      <w:r w:rsidRPr="00E2597C">
        <w:rPr>
          <w:rFonts w:ascii="Arial Narrow" w:eastAsia="Cambria" w:hAnsi="Arial Narrow" w:cs="Times New Roman"/>
          <w:sz w:val="24"/>
          <w:szCs w:val="24"/>
          <w:lang w:val="sv-SE" w:eastAsia="id-ID"/>
        </w:rPr>
        <w:tab/>
        <w:t xml:space="preserve">: </w:t>
      </w:r>
    </w:p>
    <w:p w14:paraId="4B81C750" w14:textId="77777777" w:rsidR="00E2597C" w:rsidRPr="00E2597C" w:rsidRDefault="00E2597C" w:rsidP="00E2597C">
      <w:pPr>
        <w:tabs>
          <w:tab w:val="left" w:pos="2552"/>
          <w:tab w:val="left" w:pos="2694"/>
        </w:tabs>
        <w:spacing w:after="120" w:line="240" w:lineRule="auto"/>
        <w:jc w:val="both"/>
        <w:rPr>
          <w:rFonts w:ascii="Arial Narrow" w:eastAsia="Cambria" w:hAnsi="Arial Narrow" w:cs="Times New Roman"/>
          <w:sz w:val="24"/>
          <w:szCs w:val="24"/>
          <w:lang w:val="sv-SE" w:eastAsia="id-ID"/>
        </w:rPr>
      </w:pPr>
      <w:r w:rsidRPr="00E2597C">
        <w:rPr>
          <w:rFonts w:ascii="Arial Narrow" w:eastAsia="Cambria" w:hAnsi="Arial Narrow" w:cs="Times New Roman"/>
          <w:sz w:val="24"/>
          <w:szCs w:val="24"/>
          <w:lang w:val="sv-SE" w:eastAsia="id-ID"/>
        </w:rPr>
        <w:t>Alamat</w:t>
      </w:r>
      <w:r w:rsidRPr="00E2597C">
        <w:rPr>
          <w:rFonts w:ascii="Arial Narrow" w:eastAsia="Cambria" w:hAnsi="Arial Narrow" w:cs="Times New Roman"/>
          <w:sz w:val="24"/>
          <w:szCs w:val="24"/>
          <w:lang w:val="sv-SE" w:eastAsia="id-ID"/>
        </w:rPr>
        <w:tab/>
        <w:t xml:space="preserve">: </w:t>
      </w:r>
    </w:p>
    <w:p w14:paraId="4CC81F34" w14:textId="77777777" w:rsidR="00E2597C" w:rsidRPr="00E2597C" w:rsidRDefault="00E2597C" w:rsidP="00E2597C">
      <w:pPr>
        <w:spacing w:after="120" w:line="240" w:lineRule="auto"/>
        <w:ind w:firstLine="567"/>
        <w:jc w:val="both"/>
        <w:rPr>
          <w:rFonts w:ascii="Arial Narrow" w:eastAsia="Cambria" w:hAnsi="Arial Narrow" w:cs="Times New Roman"/>
          <w:sz w:val="24"/>
          <w:szCs w:val="24"/>
          <w:lang w:val="sv-SE" w:eastAsia="id-ID"/>
        </w:rPr>
      </w:pPr>
      <w:r w:rsidRPr="00E2597C">
        <w:rPr>
          <w:rFonts w:ascii="Arial Narrow" w:eastAsia="Cambria" w:hAnsi="Arial Narrow" w:cs="Times New Roman"/>
          <w:sz w:val="24"/>
          <w:szCs w:val="24"/>
          <w:lang w:val="sv-SE" w:eastAsia="id-ID"/>
        </w:rPr>
        <w:t xml:space="preserve">Dalam rangka mengikuti Seleksi Terbuka Jabatan Pimpinan Tinggi Pratama </w:t>
      </w:r>
      <w:r w:rsidRPr="00E2597C">
        <w:rPr>
          <w:rFonts w:ascii="Arial Narrow" w:eastAsia="Times New Roman" w:hAnsi="Arial Narrow" w:cs="Times New Roman"/>
          <w:lang w:val="sv-SE" w:eastAsia="id-ID"/>
        </w:rPr>
        <w:t>di Lingkungan Pemerintah</w:t>
      </w:r>
      <w:r w:rsidRPr="00E2597C">
        <w:rPr>
          <w:rFonts w:ascii="Arial Narrow" w:eastAsia="Cambria" w:hAnsi="Arial Narrow" w:cs="Times New Roman"/>
          <w:sz w:val="24"/>
          <w:szCs w:val="24"/>
          <w:lang w:val="sv-SE" w:eastAsia="id-ID"/>
        </w:rPr>
        <w:t xml:space="preserve"> Kabupaten Pohuwato Tahun 2026, dengan ini menyatakan bahwa saya:</w:t>
      </w:r>
    </w:p>
    <w:p w14:paraId="3461F13F" w14:textId="77777777" w:rsidR="00E2597C" w:rsidRPr="00E2597C" w:rsidRDefault="00E2597C" w:rsidP="00E2597C">
      <w:pPr>
        <w:numPr>
          <w:ilvl w:val="0"/>
          <w:numId w:val="24"/>
        </w:numPr>
        <w:spacing w:after="120" w:line="240" w:lineRule="auto"/>
        <w:ind w:left="426"/>
        <w:jc w:val="both"/>
        <w:rPr>
          <w:rFonts w:ascii="Arial Narrow" w:eastAsia="Cambria" w:hAnsi="Arial Narrow" w:cs="Times New Roman"/>
          <w:sz w:val="24"/>
          <w:szCs w:val="24"/>
          <w:lang w:val="sv-SE" w:eastAsia="id-ID"/>
        </w:rPr>
      </w:pPr>
      <w:r w:rsidRPr="00E2597C">
        <w:rPr>
          <w:rFonts w:ascii="Arial Narrow" w:eastAsia="Cambria" w:hAnsi="Arial Narrow" w:cs="Times New Roman"/>
          <w:sz w:val="24"/>
          <w:szCs w:val="24"/>
          <w:lang w:val="sv-SE" w:eastAsia="id-ID"/>
        </w:rPr>
        <w:t>Tidak akan melakukan komunikasi yang mengarah kepada praktek Korupsi, Kolusi dan Nepotisme serta tidak melibatkan diri dalam perbuatan tercela;</w:t>
      </w:r>
    </w:p>
    <w:p w14:paraId="2C70D22F" w14:textId="77777777" w:rsidR="00E2597C" w:rsidRPr="00E2597C" w:rsidRDefault="00E2597C" w:rsidP="00E2597C">
      <w:pPr>
        <w:numPr>
          <w:ilvl w:val="0"/>
          <w:numId w:val="24"/>
        </w:numPr>
        <w:spacing w:after="120" w:line="240" w:lineRule="auto"/>
        <w:ind w:left="426"/>
        <w:jc w:val="both"/>
        <w:rPr>
          <w:rFonts w:ascii="Arial Narrow" w:eastAsia="Cambria" w:hAnsi="Arial Narrow" w:cs="Times New Roman"/>
          <w:sz w:val="24"/>
          <w:szCs w:val="24"/>
          <w:lang w:val="sv-SE" w:eastAsia="id-ID"/>
        </w:rPr>
      </w:pPr>
      <w:r w:rsidRPr="00E2597C">
        <w:rPr>
          <w:rFonts w:ascii="Arial Narrow" w:eastAsia="Cambria" w:hAnsi="Arial Narrow" w:cs="Times New Roman"/>
          <w:sz w:val="24"/>
          <w:szCs w:val="24"/>
          <w:lang w:val="sv-SE" w:eastAsia="id-ID"/>
        </w:rPr>
        <w:t>Tidak akan melakukan praktek Korupsi, Kolusi dan Nepotisme;</w:t>
      </w:r>
    </w:p>
    <w:p w14:paraId="7F3C15CF" w14:textId="77777777" w:rsidR="00E2597C" w:rsidRPr="00E2597C" w:rsidRDefault="00E2597C" w:rsidP="00E2597C">
      <w:pPr>
        <w:numPr>
          <w:ilvl w:val="0"/>
          <w:numId w:val="24"/>
        </w:numPr>
        <w:spacing w:after="120" w:line="240" w:lineRule="auto"/>
        <w:ind w:left="426"/>
        <w:jc w:val="both"/>
        <w:rPr>
          <w:rFonts w:ascii="Arial Narrow" w:eastAsia="Cambria" w:hAnsi="Arial Narrow" w:cs="Times New Roman"/>
          <w:sz w:val="24"/>
          <w:szCs w:val="24"/>
          <w:lang w:val="sv-SE" w:eastAsia="id-ID"/>
        </w:rPr>
      </w:pPr>
      <w:r w:rsidRPr="00E2597C">
        <w:rPr>
          <w:rFonts w:ascii="Arial Narrow" w:eastAsia="Cambria" w:hAnsi="Arial Narrow" w:cs="Times New Roman"/>
          <w:sz w:val="24"/>
          <w:szCs w:val="24"/>
          <w:lang w:val="sv-SE" w:eastAsia="id-ID"/>
        </w:rPr>
        <w:t>Akan melaporkan kepada pihak yang berwajib/berwenang apabila mengetahui ada indikasi Korupsi, Kolusi dan Nepotisme;</w:t>
      </w:r>
    </w:p>
    <w:p w14:paraId="3F1DA401" w14:textId="77777777" w:rsidR="00E2597C" w:rsidRPr="00E2597C" w:rsidRDefault="00E2597C" w:rsidP="00E2597C">
      <w:pPr>
        <w:numPr>
          <w:ilvl w:val="0"/>
          <w:numId w:val="24"/>
        </w:numPr>
        <w:spacing w:after="120" w:line="240" w:lineRule="auto"/>
        <w:ind w:left="426"/>
        <w:jc w:val="both"/>
        <w:rPr>
          <w:rFonts w:ascii="Arial Narrow" w:eastAsia="Cambria" w:hAnsi="Arial Narrow" w:cs="Times New Roman"/>
          <w:sz w:val="24"/>
          <w:szCs w:val="24"/>
          <w:lang w:val="sv-SE" w:eastAsia="id-ID"/>
        </w:rPr>
      </w:pPr>
      <w:r w:rsidRPr="00E2597C">
        <w:rPr>
          <w:rFonts w:ascii="Arial Narrow" w:eastAsia="Cambria" w:hAnsi="Arial Narrow" w:cs="Times New Roman"/>
          <w:sz w:val="24"/>
          <w:szCs w:val="24"/>
          <w:lang w:val="sv-SE" w:eastAsia="id-ID"/>
        </w:rPr>
        <w:t>Tidak memberi sesuatu yang berkaitan dengan Seleksi Terbuka Jabatan Pimpinan Tinggi Pratama di Lingkungan Pemerintah Kabupaten Pohuwato Tahun 2026, yang dapat dikategorikan sebagai suap dan/atau gratifikasi;</w:t>
      </w:r>
    </w:p>
    <w:p w14:paraId="6F29934D" w14:textId="77777777" w:rsidR="00E2597C" w:rsidRPr="00E2597C" w:rsidRDefault="00E2597C" w:rsidP="00E2597C">
      <w:pPr>
        <w:numPr>
          <w:ilvl w:val="0"/>
          <w:numId w:val="24"/>
        </w:numPr>
        <w:spacing w:after="120" w:line="240" w:lineRule="auto"/>
        <w:ind w:left="426"/>
        <w:jc w:val="both"/>
        <w:rPr>
          <w:rFonts w:ascii="Arial Narrow" w:eastAsia="Cambria" w:hAnsi="Arial Narrow" w:cs="Times New Roman"/>
          <w:sz w:val="24"/>
          <w:szCs w:val="24"/>
          <w:lang w:val="sv-SE" w:eastAsia="id-ID"/>
        </w:rPr>
      </w:pPr>
      <w:r w:rsidRPr="00E2597C">
        <w:rPr>
          <w:rFonts w:ascii="Arial Narrow" w:eastAsia="Cambria" w:hAnsi="Arial Narrow" w:cs="Times New Roman"/>
          <w:sz w:val="24"/>
          <w:szCs w:val="24"/>
          <w:lang w:val="sv-SE" w:eastAsia="id-ID"/>
        </w:rPr>
        <w:t>Apabila saya melanggar hal-hal yang telah saya nyatakan dalam Pakta Integritas ini, saya bersedia dikenakan sanksi sesuai ketentuan peraturan perundang-undagan.</w:t>
      </w:r>
    </w:p>
    <w:p w14:paraId="2904E21E" w14:textId="77777777" w:rsidR="00E2597C" w:rsidRPr="00E2597C" w:rsidRDefault="00E2597C" w:rsidP="00E2597C">
      <w:pPr>
        <w:tabs>
          <w:tab w:val="left" w:pos="720"/>
          <w:tab w:val="left" w:pos="5670"/>
        </w:tabs>
        <w:spacing w:before="60" w:after="144" w:line="360" w:lineRule="auto"/>
        <w:ind w:left="4820" w:hanging="2"/>
        <w:jc w:val="center"/>
        <w:rPr>
          <w:rFonts w:ascii="Arial Narrow" w:eastAsia="Cambria" w:hAnsi="Arial Narrow" w:cs="Times New Roman"/>
          <w:lang w:val="sv-SE" w:eastAsia="id-ID"/>
        </w:rPr>
      </w:pPr>
    </w:p>
    <w:p w14:paraId="3B63572A" w14:textId="55F0C133" w:rsidR="00E2597C" w:rsidRPr="00E2597C" w:rsidRDefault="00E2597C" w:rsidP="00E2597C">
      <w:pPr>
        <w:tabs>
          <w:tab w:val="left" w:pos="720"/>
          <w:tab w:val="left" w:pos="5670"/>
        </w:tabs>
        <w:spacing w:before="60" w:after="144" w:line="360" w:lineRule="auto"/>
        <w:ind w:left="4820" w:hanging="2"/>
        <w:jc w:val="center"/>
        <w:rPr>
          <w:rFonts w:ascii="Arial Narrow" w:eastAsia="Cambria" w:hAnsi="Arial Narrow" w:cs="Times New Roman"/>
          <w:lang w:val="sv-SE" w:eastAsia="id-ID"/>
        </w:rPr>
      </w:pPr>
      <w:r w:rsidRPr="00E2597C">
        <w:rPr>
          <w:rFonts w:ascii="Arial Narrow" w:eastAsia="Cambria" w:hAnsi="Arial Narrow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7260194" wp14:editId="2961758B">
                <wp:simplePos x="0" y="0"/>
                <wp:positionH relativeFrom="column">
                  <wp:posOffset>2052320</wp:posOffset>
                </wp:positionH>
                <wp:positionV relativeFrom="paragraph">
                  <wp:posOffset>333375</wp:posOffset>
                </wp:positionV>
                <wp:extent cx="933450" cy="546100"/>
                <wp:effectExtent l="0" t="0" r="19050" b="25400"/>
                <wp:wrapNone/>
                <wp:docPr id="195377324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54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63B30E" w14:textId="77777777" w:rsidR="00E2597C" w:rsidRPr="005C7D91" w:rsidRDefault="00E2597C" w:rsidP="00E2597C">
                            <w:pPr>
                              <w:jc w:val="center"/>
                              <w:rPr>
                                <w:rFonts w:ascii="Bookman Old Style" w:hAnsi="Bookman Old Style" w:cs="Arial"/>
                                <w:sz w:val="20"/>
                              </w:rPr>
                            </w:pPr>
                            <w:proofErr w:type="spellStart"/>
                            <w:r w:rsidRPr="005C7D91">
                              <w:rPr>
                                <w:rFonts w:ascii="Bookman Old Style" w:hAnsi="Bookman Old Style" w:cs="Arial"/>
                                <w:sz w:val="20"/>
                              </w:rPr>
                              <w:t>Meterai</w:t>
                            </w:r>
                            <w:proofErr w:type="spellEnd"/>
                            <w:r w:rsidRPr="005C7D91">
                              <w:rPr>
                                <w:rFonts w:ascii="Bookman Old Style" w:hAnsi="Bookman Old Style" w:cs="Arial"/>
                                <w:sz w:val="20"/>
                              </w:rPr>
                              <w:t xml:space="preserve"> 10.000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7260194" id="Text Box 10" o:spid="_x0000_s1031" type="#_x0000_t202" style="position:absolute;left:0;text-align:left;margin-left:161.6pt;margin-top:26.25pt;width:73.5pt;height:43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">
                <v:textbox>
                  <w:txbxContent>
                    <w:p w14:paraId="0863B30E" w14:textId="77777777" w:rsidR="00E2597C" w:rsidRPr="005C7D91" w:rsidRDefault="00E2597C" w:rsidP="00E2597C">
                      <w:pPr>
                        <w:jc w:val="center"/>
                        <w:rPr>
                          <w:rFonts w:ascii="Bookman Old Style" w:hAnsi="Bookman Old Style" w:cs="Arial"/>
                          <w:sz w:val="20"/>
                        </w:rPr>
                      </w:pPr>
                      <w:proofErr w:type="spellStart"/>
                      <w:r w:rsidRPr="005C7D91">
                        <w:rPr>
                          <w:rFonts w:ascii="Bookman Old Style" w:hAnsi="Bookman Old Style" w:cs="Arial"/>
                          <w:sz w:val="20"/>
                        </w:rPr>
                        <w:t>Meterai</w:t>
                      </w:r>
                      <w:proofErr w:type="spellEnd"/>
                      <w:r w:rsidRPr="005C7D91">
                        <w:rPr>
                          <w:rFonts w:ascii="Bookman Old Style" w:hAnsi="Bookman Old Style" w:cs="Arial"/>
                          <w:sz w:val="20"/>
                        </w:rPr>
                        <w:t xml:space="preserve"> 10.000</w:t>
                      </w:r>
                    </w:p>
                  </w:txbxContent>
                </v:textbox>
              </v:shape>
            </w:pict>
          </mc:Fallback>
        </mc:AlternateContent>
      </w:r>
      <w:r w:rsidRPr="00E2597C">
        <w:rPr>
          <w:rFonts w:ascii="Arial Narrow" w:eastAsia="Cambria" w:hAnsi="Arial Narrow" w:cs="Times New Roman"/>
          <w:lang w:val="sv-SE" w:eastAsia="id-ID"/>
        </w:rPr>
        <w:t>………………………,…………..202</w:t>
      </w:r>
      <w:r w:rsidR="009C31C9">
        <w:rPr>
          <w:rFonts w:ascii="Arial Narrow" w:eastAsia="Cambria" w:hAnsi="Arial Narrow" w:cs="Times New Roman"/>
          <w:lang w:val="sv-SE" w:eastAsia="id-ID"/>
        </w:rPr>
        <w:t>6</w:t>
      </w:r>
    </w:p>
    <w:p w14:paraId="6D13BDEC" w14:textId="24E96118" w:rsidR="00E2597C" w:rsidRPr="00E2597C" w:rsidRDefault="00E2597C" w:rsidP="00E2597C">
      <w:pPr>
        <w:spacing w:after="0" w:line="240" w:lineRule="auto"/>
        <w:ind w:left="4820" w:hanging="2"/>
        <w:jc w:val="center"/>
        <w:rPr>
          <w:rFonts w:ascii="Arial Narrow" w:eastAsia="Cambria" w:hAnsi="Arial Narrow" w:cs="Times New Roman"/>
          <w:lang w:val="id-ID" w:eastAsia="id-ID"/>
        </w:rPr>
      </w:pPr>
      <w:r w:rsidRPr="00E2597C">
        <w:rPr>
          <w:rFonts w:ascii="Arial Narrow" w:eastAsia="Cambria" w:hAnsi="Arial Narrow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8177EAF" wp14:editId="0395CD15">
                <wp:simplePos x="0" y="0"/>
                <wp:positionH relativeFrom="column">
                  <wp:posOffset>3729990</wp:posOffset>
                </wp:positionH>
                <wp:positionV relativeFrom="paragraph">
                  <wp:posOffset>286385</wp:posOffset>
                </wp:positionV>
                <wp:extent cx="1231900" cy="317500"/>
                <wp:effectExtent l="0" t="0" r="0" b="6350"/>
                <wp:wrapSquare wrapText="bothSides"/>
                <wp:docPr id="4754231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0" cy="317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FFBB14" w14:textId="77777777" w:rsidR="00E2597C" w:rsidRPr="003E62F0" w:rsidRDefault="00E2597C" w:rsidP="00E2597C">
                            <w:pPr>
                              <w:rPr>
                                <w:i/>
                                <w:lang w:val="en-ID"/>
                              </w:rPr>
                            </w:pPr>
                            <w:proofErr w:type="spellStart"/>
                            <w:r w:rsidRPr="003E62F0">
                              <w:rPr>
                                <w:i/>
                                <w:lang w:val="en-ID"/>
                              </w:rPr>
                              <w:t>tanda</w:t>
                            </w:r>
                            <w:proofErr w:type="spellEnd"/>
                            <w:r w:rsidRPr="003E62F0">
                              <w:rPr>
                                <w:i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3E62F0">
                              <w:rPr>
                                <w:i/>
                                <w:lang w:val="en-ID"/>
                              </w:rPr>
                              <w:t>tangan</w:t>
                            </w:r>
                            <w:proofErr w:type="spellEnd"/>
                          </w:p>
                          <w:p w14:paraId="13B8E2EF" w14:textId="77777777" w:rsidR="00E2597C" w:rsidRDefault="00E2597C" w:rsidP="00E2597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8177EAF" id="Text Box 9" o:spid="_x0000_s1032" type="#_x0000_t202" style="position:absolute;left:0;text-align:left;margin-left:293.7pt;margin-top:22.55pt;width:97pt;height: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" filled="f" stroked="f">
                <v:textbox>
                  <w:txbxContent>
                    <w:p w14:paraId="5EFFBB14" w14:textId="77777777" w:rsidR="00E2597C" w:rsidRPr="003E62F0" w:rsidRDefault="00E2597C" w:rsidP="00E2597C">
                      <w:pPr>
                        <w:rPr>
                          <w:i/>
                          <w:lang w:val="en-ID"/>
                        </w:rPr>
                      </w:pPr>
                      <w:proofErr w:type="spellStart"/>
                      <w:r w:rsidRPr="003E62F0">
                        <w:rPr>
                          <w:i/>
                          <w:lang w:val="en-ID"/>
                        </w:rPr>
                        <w:t>tanda</w:t>
                      </w:r>
                      <w:proofErr w:type="spellEnd"/>
                      <w:r w:rsidRPr="003E62F0">
                        <w:rPr>
                          <w:i/>
                          <w:lang w:val="en-ID"/>
                        </w:rPr>
                        <w:t xml:space="preserve"> </w:t>
                      </w:r>
                      <w:proofErr w:type="spellStart"/>
                      <w:r w:rsidRPr="003E62F0">
                        <w:rPr>
                          <w:i/>
                          <w:lang w:val="en-ID"/>
                        </w:rPr>
                        <w:t>tangan</w:t>
                      </w:r>
                      <w:proofErr w:type="spellEnd"/>
                    </w:p>
                    <w:p w14:paraId="13B8E2EF" w14:textId="77777777" w:rsidR="00E2597C" w:rsidRDefault="00E2597C" w:rsidP="00E2597C"/>
                  </w:txbxContent>
                </v:textbox>
                <w10:wrap type="square"/>
              </v:shape>
            </w:pict>
          </mc:Fallback>
        </mc:AlternateContent>
      </w:r>
    </w:p>
    <w:p w14:paraId="2969F482" w14:textId="77777777" w:rsidR="00E2597C" w:rsidRPr="00E2597C" w:rsidRDefault="00E2597C" w:rsidP="00E2597C">
      <w:pPr>
        <w:spacing w:after="0" w:line="240" w:lineRule="auto"/>
        <w:ind w:left="4820" w:hanging="2"/>
        <w:jc w:val="center"/>
        <w:rPr>
          <w:rFonts w:ascii="Arial Narrow" w:eastAsia="Cambria" w:hAnsi="Arial Narrow" w:cs="Times New Roman"/>
          <w:lang w:val="id-ID" w:eastAsia="id-ID"/>
        </w:rPr>
      </w:pPr>
    </w:p>
    <w:p w14:paraId="60D5D6BF" w14:textId="77777777" w:rsidR="00E2597C" w:rsidRPr="00E2597C" w:rsidRDefault="00E2597C" w:rsidP="00E2597C">
      <w:pPr>
        <w:spacing w:after="0" w:line="240" w:lineRule="auto"/>
        <w:ind w:left="4820" w:hanging="2"/>
        <w:jc w:val="center"/>
        <w:rPr>
          <w:rFonts w:ascii="Arial Narrow" w:eastAsia="Cambria" w:hAnsi="Arial Narrow" w:cs="Times New Roman"/>
          <w:lang w:val="sv-SE" w:eastAsia="id-ID"/>
        </w:rPr>
      </w:pPr>
    </w:p>
    <w:p w14:paraId="069C4E15" w14:textId="77777777" w:rsidR="00E2597C" w:rsidRPr="00E2597C" w:rsidRDefault="00E2597C" w:rsidP="00E2597C">
      <w:pPr>
        <w:spacing w:after="0" w:line="240" w:lineRule="auto"/>
        <w:ind w:left="4820" w:hanging="2"/>
        <w:jc w:val="center"/>
        <w:rPr>
          <w:rFonts w:ascii="Arial Narrow" w:eastAsia="Cambria" w:hAnsi="Arial Narrow" w:cs="Times New Roman"/>
          <w:lang w:val="sv-SE" w:eastAsia="id-ID"/>
        </w:rPr>
      </w:pPr>
    </w:p>
    <w:p w14:paraId="356C364C" w14:textId="77777777" w:rsidR="00E2597C" w:rsidRPr="00E2597C" w:rsidRDefault="00E2597C" w:rsidP="00E2597C">
      <w:pPr>
        <w:tabs>
          <w:tab w:val="left" w:pos="6096"/>
        </w:tabs>
        <w:spacing w:after="0" w:line="240" w:lineRule="auto"/>
        <w:ind w:left="5105"/>
        <w:rPr>
          <w:rFonts w:ascii="Arial Narrow" w:eastAsia="Cambria" w:hAnsi="Arial Narrow" w:cs="Times New Roman"/>
          <w:lang w:val="sv-SE" w:eastAsia="id-ID"/>
        </w:rPr>
      </w:pPr>
      <w:r w:rsidRPr="00E2597C">
        <w:rPr>
          <w:rFonts w:ascii="Arial Narrow" w:eastAsia="Cambria" w:hAnsi="Arial Narrow" w:cs="Times New Roman"/>
          <w:lang w:val="sv-SE" w:eastAsia="id-ID"/>
        </w:rPr>
        <w:t xml:space="preserve">         </w:t>
      </w:r>
    </w:p>
    <w:p w14:paraId="136BE411" w14:textId="77777777" w:rsidR="00E2597C" w:rsidRPr="00E2597C" w:rsidRDefault="00E2597C" w:rsidP="00E2597C">
      <w:pPr>
        <w:tabs>
          <w:tab w:val="left" w:pos="6096"/>
        </w:tabs>
        <w:spacing w:after="0" w:line="240" w:lineRule="auto"/>
        <w:ind w:left="5105"/>
        <w:rPr>
          <w:rFonts w:ascii="Arial Narrow" w:eastAsia="Cambria" w:hAnsi="Arial Narrow" w:cs="Times New Roman"/>
          <w:lang w:val="sv-SE" w:eastAsia="id-ID"/>
        </w:rPr>
      </w:pPr>
      <w:r w:rsidRPr="00E2597C">
        <w:rPr>
          <w:rFonts w:ascii="Arial Narrow" w:eastAsia="Cambria" w:hAnsi="Arial Narrow" w:cs="Times New Roman"/>
          <w:lang w:val="sv-SE" w:eastAsia="id-ID"/>
        </w:rPr>
        <w:t xml:space="preserve">                  Nama.......................................</w:t>
      </w:r>
    </w:p>
    <w:p w14:paraId="2D192D94" w14:textId="77777777" w:rsidR="00E2597C" w:rsidRPr="00E2597C" w:rsidRDefault="00E2597C" w:rsidP="00E2597C">
      <w:pPr>
        <w:tabs>
          <w:tab w:val="left" w:pos="6096"/>
        </w:tabs>
        <w:spacing w:after="0" w:line="240" w:lineRule="auto"/>
        <w:ind w:left="4820" w:hanging="2"/>
        <w:jc w:val="both"/>
        <w:rPr>
          <w:rFonts w:ascii="Arial Narrow" w:eastAsia="Cambria" w:hAnsi="Arial Narrow" w:cs="Times New Roman"/>
          <w:sz w:val="24"/>
          <w:szCs w:val="24"/>
          <w:lang w:val="sv-SE" w:eastAsia="id-ID"/>
        </w:rPr>
      </w:pPr>
      <w:r w:rsidRPr="00E2597C">
        <w:rPr>
          <w:rFonts w:ascii="Arial Narrow" w:eastAsia="Cambria" w:hAnsi="Arial Narrow" w:cs="Times New Roman"/>
          <w:lang w:val="sv-SE" w:eastAsia="id-ID"/>
        </w:rPr>
        <w:t xml:space="preserve">                        NIP........................................</w:t>
      </w:r>
    </w:p>
    <w:p w14:paraId="39F65298" w14:textId="77777777" w:rsidR="00E2597C" w:rsidRPr="00E2597C" w:rsidRDefault="00E2597C" w:rsidP="00E2597C">
      <w:pPr>
        <w:tabs>
          <w:tab w:val="left" w:pos="6096"/>
        </w:tabs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val="sv-SE" w:eastAsia="id-ID"/>
        </w:rPr>
      </w:pPr>
    </w:p>
    <w:p w14:paraId="39CB642A" w14:textId="77777777" w:rsidR="00E2597C" w:rsidRPr="00E2597C" w:rsidRDefault="00E2597C" w:rsidP="00E2597C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val="sv-SE" w:eastAsia="id-ID"/>
        </w:rPr>
      </w:pPr>
    </w:p>
    <w:p w14:paraId="1BB9FB66" w14:textId="77777777" w:rsidR="00E2597C" w:rsidRDefault="00E2597C" w:rsidP="00E2597C">
      <w:pPr>
        <w:spacing w:after="0" w:line="240" w:lineRule="auto"/>
        <w:ind w:left="284" w:right="284"/>
        <w:jc w:val="right"/>
        <w:rPr>
          <w:rFonts w:ascii="Bookman Old Style" w:eastAsia="Calibri" w:hAnsi="Bookman Old Style" w:cs="Times New Roman"/>
          <w:b/>
          <w:bCs/>
          <w:i/>
          <w:iCs/>
          <w:sz w:val="24"/>
          <w:szCs w:val="24"/>
          <w:lang w:val="sv-SE"/>
        </w:rPr>
      </w:pPr>
    </w:p>
    <w:p w14:paraId="7BCF8B7A" w14:textId="77777777" w:rsidR="00E2597C" w:rsidRDefault="00E2597C" w:rsidP="00E2597C">
      <w:pPr>
        <w:spacing w:after="0" w:line="240" w:lineRule="auto"/>
        <w:ind w:left="284" w:right="284"/>
        <w:jc w:val="right"/>
        <w:rPr>
          <w:rFonts w:ascii="Bookman Old Style" w:eastAsia="Calibri" w:hAnsi="Bookman Old Style" w:cs="Times New Roman"/>
          <w:b/>
          <w:bCs/>
          <w:i/>
          <w:iCs/>
          <w:sz w:val="24"/>
          <w:szCs w:val="24"/>
          <w:lang w:val="sv-SE"/>
        </w:rPr>
      </w:pPr>
    </w:p>
    <w:p w14:paraId="3E14B930" w14:textId="77777777" w:rsidR="00E2597C" w:rsidRDefault="00E2597C" w:rsidP="00E2597C">
      <w:pPr>
        <w:spacing w:after="0" w:line="240" w:lineRule="auto"/>
        <w:ind w:left="284" w:right="284"/>
        <w:jc w:val="right"/>
        <w:rPr>
          <w:rFonts w:ascii="Bookman Old Style" w:eastAsia="Calibri" w:hAnsi="Bookman Old Style" w:cs="Times New Roman"/>
          <w:b/>
          <w:bCs/>
          <w:i/>
          <w:iCs/>
          <w:sz w:val="24"/>
          <w:szCs w:val="24"/>
          <w:lang w:val="sv-SE"/>
        </w:rPr>
      </w:pPr>
    </w:p>
    <w:p w14:paraId="7AA56EF0" w14:textId="77777777" w:rsidR="00E2597C" w:rsidRDefault="00E2597C" w:rsidP="00E2597C">
      <w:pPr>
        <w:spacing w:after="0" w:line="240" w:lineRule="auto"/>
        <w:ind w:left="284" w:right="284"/>
        <w:jc w:val="right"/>
        <w:rPr>
          <w:rFonts w:ascii="Bookman Old Style" w:eastAsia="Calibri" w:hAnsi="Bookman Old Style" w:cs="Times New Roman"/>
          <w:b/>
          <w:bCs/>
          <w:i/>
          <w:iCs/>
          <w:sz w:val="24"/>
          <w:szCs w:val="24"/>
          <w:lang w:val="sv-SE"/>
        </w:rPr>
      </w:pPr>
    </w:p>
    <w:p w14:paraId="41863D0B" w14:textId="77777777" w:rsidR="00E2597C" w:rsidRDefault="00E2597C" w:rsidP="00E2597C">
      <w:pPr>
        <w:spacing w:after="0" w:line="240" w:lineRule="auto"/>
        <w:ind w:left="284" w:right="284"/>
        <w:jc w:val="right"/>
        <w:rPr>
          <w:rFonts w:ascii="Bookman Old Style" w:eastAsia="Calibri" w:hAnsi="Bookman Old Style" w:cs="Times New Roman"/>
          <w:b/>
          <w:bCs/>
          <w:i/>
          <w:iCs/>
          <w:sz w:val="24"/>
          <w:szCs w:val="24"/>
          <w:lang w:val="sv-SE"/>
        </w:rPr>
      </w:pPr>
    </w:p>
    <w:p w14:paraId="25191E2B" w14:textId="77777777" w:rsidR="00E2597C" w:rsidRDefault="00E2597C" w:rsidP="00E2597C">
      <w:pPr>
        <w:spacing w:after="0" w:line="240" w:lineRule="auto"/>
        <w:ind w:left="284" w:right="284"/>
        <w:jc w:val="right"/>
        <w:rPr>
          <w:rFonts w:ascii="Bookman Old Style" w:eastAsia="Calibri" w:hAnsi="Bookman Old Style" w:cs="Times New Roman"/>
          <w:b/>
          <w:bCs/>
          <w:i/>
          <w:iCs/>
          <w:sz w:val="24"/>
          <w:szCs w:val="24"/>
          <w:lang w:val="sv-SE"/>
        </w:rPr>
      </w:pPr>
    </w:p>
    <w:p w14:paraId="59A04A61" w14:textId="77777777" w:rsidR="00E2597C" w:rsidRDefault="00E2597C" w:rsidP="00E2597C">
      <w:pPr>
        <w:spacing w:after="0" w:line="240" w:lineRule="auto"/>
        <w:ind w:left="284" w:right="284"/>
        <w:jc w:val="right"/>
        <w:rPr>
          <w:rFonts w:ascii="Bookman Old Style" w:eastAsia="Calibri" w:hAnsi="Bookman Old Style" w:cs="Times New Roman"/>
          <w:b/>
          <w:bCs/>
          <w:i/>
          <w:iCs/>
          <w:sz w:val="24"/>
          <w:szCs w:val="24"/>
          <w:lang w:val="sv-SE"/>
        </w:rPr>
      </w:pPr>
    </w:p>
    <w:p w14:paraId="6FDD85AF" w14:textId="77777777" w:rsidR="00E2597C" w:rsidRDefault="00E2597C" w:rsidP="00E2597C">
      <w:pPr>
        <w:spacing w:after="0" w:line="240" w:lineRule="auto"/>
        <w:ind w:left="284" w:right="284"/>
        <w:jc w:val="right"/>
        <w:rPr>
          <w:rFonts w:ascii="Bookman Old Style" w:eastAsia="Calibri" w:hAnsi="Bookman Old Style" w:cs="Times New Roman"/>
          <w:b/>
          <w:bCs/>
          <w:i/>
          <w:iCs/>
          <w:sz w:val="24"/>
          <w:szCs w:val="24"/>
          <w:lang w:val="sv-SE"/>
        </w:rPr>
      </w:pPr>
    </w:p>
    <w:p w14:paraId="6699FF0E" w14:textId="77777777" w:rsidR="00E2597C" w:rsidRDefault="00E2597C" w:rsidP="00E2597C">
      <w:pPr>
        <w:spacing w:after="0" w:line="240" w:lineRule="auto"/>
        <w:ind w:left="284" w:right="284"/>
        <w:jc w:val="right"/>
        <w:rPr>
          <w:rFonts w:ascii="Bookman Old Style" w:eastAsia="Calibri" w:hAnsi="Bookman Old Style" w:cs="Times New Roman"/>
          <w:b/>
          <w:bCs/>
          <w:i/>
          <w:iCs/>
          <w:sz w:val="24"/>
          <w:szCs w:val="24"/>
          <w:lang w:val="sv-SE"/>
        </w:rPr>
      </w:pPr>
    </w:p>
    <w:p w14:paraId="2AD5BE54" w14:textId="77777777" w:rsidR="00E2597C" w:rsidRDefault="00E2597C" w:rsidP="00E2597C">
      <w:pPr>
        <w:spacing w:after="0" w:line="240" w:lineRule="auto"/>
        <w:ind w:left="284" w:right="284"/>
        <w:jc w:val="right"/>
        <w:rPr>
          <w:rFonts w:ascii="Bookman Old Style" w:eastAsia="Calibri" w:hAnsi="Bookman Old Style" w:cs="Times New Roman"/>
          <w:b/>
          <w:bCs/>
          <w:i/>
          <w:iCs/>
          <w:sz w:val="24"/>
          <w:szCs w:val="24"/>
          <w:lang w:val="sv-SE"/>
        </w:rPr>
      </w:pPr>
    </w:p>
    <w:p w14:paraId="6941878D" w14:textId="77777777" w:rsidR="00E2597C" w:rsidRDefault="00E2597C" w:rsidP="00E2597C">
      <w:pPr>
        <w:spacing w:after="0" w:line="240" w:lineRule="auto"/>
        <w:ind w:left="284" w:right="284"/>
        <w:jc w:val="right"/>
        <w:rPr>
          <w:rFonts w:ascii="Bookman Old Style" w:eastAsia="Calibri" w:hAnsi="Bookman Old Style" w:cs="Times New Roman"/>
          <w:b/>
          <w:bCs/>
          <w:i/>
          <w:iCs/>
          <w:sz w:val="24"/>
          <w:szCs w:val="24"/>
          <w:lang w:val="sv-SE"/>
        </w:rPr>
      </w:pPr>
    </w:p>
    <w:p w14:paraId="416832BB" w14:textId="77777777" w:rsidR="00E2597C" w:rsidRDefault="00E2597C" w:rsidP="00E2597C">
      <w:pPr>
        <w:spacing w:after="0" w:line="240" w:lineRule="auto"/>
        <w:ind w:left="284" w:right="284"/>
        <w:jc w:val="right"/>
        <w:rPr>
          <w:rFonts w:ascii="Bookman Old Style" w:eastAsia="Calibri" w:hAnsi="Bookman Old Style" w:cs="Times New Roman"/>
          <w:b/>
          <w:bCs/>
          <w:i/>
          <w:iCs/>
          <w:sz w:val="24"/>
          <w:szCs w:val="24"/>
          <w:lang w:val="sv-SE"/>
        </w:rPr>
      </w:pPr>
    </w:p>
    <w:p w14:paraId="22354751" w14:textId="77777777" w:rsidR="00E2597C" w:rsidRDefault="00E2597C" w:rsidP="00E2597C">
      <w:pPr>
        <w:spacing w:after="0" w:line="240" w:lineRule="auto"/>
        <w:ind w:left="284" w:right="284"/>
        <w:jc w:val="right"/>
        <w:rPr>
          <w:rFonts w:ascii="Bookman Old Style" w:eastAsia="Calibri" w:hAnsi="Bookman Old Style" w:cs="Times New Roman"/>
          <w:b/>
          <w:bCs/>
          <w:i/>
          <w:iCs/>
          <w:sz w:val="24"/>
          <w:szCs w:val="24"/>
          <w:lang w:val="sv-SE"/>
        </w:rPr>
      </w:pPr>
    </w:p>
    <w:p w14:paraId="4F133740" w14:textId="77777777" w:rsidR="00E2597C" w:rsidRDefault="00E2597C" w:rsidP="00E2597C">
      <w:pPr>
        <w:spacing w:after="0" w:line="240" w:lineRule="auto"/>
        <w:ind w:left="284" w:right="284"/>
        <w:jc w:val="right"/>
        <w:rPr>
          <w:rFonts w:ascii="Bookman Old Style" w:eastAsia="Calibri" w:hAnsi="Bookman Old Style" w:cs="Times New Roman"/>
          <w:b/>
          <w:bCs/>
          <w:i/>
          <w:iCs/>
          <w:sz w:val="24"/>
          <w:szCs w:val="24"/>
          <w:lang w:val="sv-SE"/>
        </w:rPr>
      </w:pPr>
      <w:bookmarkStart w:id="0" w:name="_GoBack"/>
      <w:bookmarkEnd w:id="0"/>
    </w:p>
    <w:sectPr w:rsidR="00E2597C" w:rsidSect="003C13BF">
      <w:pgSz w:w="11907" w:h="16840" w:code="9"/>
      <w:pgMar w:top="851" w:right="1191" w:bottom="964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A99411"/>
    <w:multiLevelType w:val="multilevel"/>
    <w:tmpl w:val="DE8E94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02F35D66"/>
    <w:multiLevelType w:val="hybridMultilevel"/>
    <w:tmpl w:val="73FAC6B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587EFF"/>
    <w:multiLevelType w:val="hybridMultilevel"/>
    <w:tmpl w:val="AF8C3B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1C7528"/>
    <w:multiLevelType w:val="hybridMultilevel"/>
    <w:tmpl w:val="AF8C3B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7E0DCD"/>
    <w:multiLevelType w:val="hybridMultilevel"/>
    <w:tmpl w:val="25E4F2BC"/>
    <w:lvl w:ilvl="0" w:tplc="23EEB248">
      <w:start w:val="1"/>
      <w:numFmt w:val="decimal"/>
      <w:lvlText w:val="%1."/>
      <w:lvlJc w:val="left"/>
      <w:pPr>
        <w:ind w:left="790" w:hanging="43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21061"/>
    <w:multiLevelType w:val="hybridMultilevel"/>
    <w:tmpl w:val="68A059A6"/>
    <w:lvl w:ilvl="0" w:tplc="660087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1103B82"/>
    <w:multiLevelType w:val="hybridMultilevel"/>
    <w:tmpl w:val="75024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A40360"/>
    <w:multiLevelType w:val="hybridMultilevel"/>
    <w:tmpl w:val="8D50995E"/>
    <w:lvl w:ilvl="0" w:tplc="F8B85774">
      <w:start w:val="1"/>
      <w:numFmt w:val="decimal"/>
      <w:lvlText w:val="%1."/>
      <w:lvlJc w:val="left"/>
      <w:pPr>
        <w:ind w:left="785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46BF60CF"/>
    <w:multiLevelType w:val="hybridMultilevel"/>
    <w:tmpl w:val="5A6C68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0453E9"/>
    <w:multiLevelType w:val="hybridMultilevel"/>
    <w:tmpl w:val="9BDA735C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8D45AC"/>
    <w:multiLevelType w:val="hybridMultilevel"/>
    <w:tmpl w:val="41745BAC"/>
    <w:lvl w:ilvl="0" w:tplc="1FB0055E">
      <w:start w:val="1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8F21F7"/>
    <w:multiLevelType w:val="hybridMultilevel"/>
    <w:tmpl w:val="EAEAC6E8"/>
    <w:lvl w:ilvl="0" w:tplc="4CFE3732">
      <w:start w:val="1"/>
      <w:numFmt w:val="decimal"/>
      <w:lvlText w:val="%1."/>
      <w:lvlJc w:val="left"/>
      <w:pPr>
        <w:ind w:left="790" w:hanging="43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076007"/>
    <w:multiLevelType w:val="hybridMultilevel"/>
    <w:tmpl w:val="D71CC9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2E7432"/>
    <w:multiLevelType w:val="hybridMultilevel"/>
    <w:tmpl w:val="E77898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86336B"/>
    <w:multiLevelType w:val="hybridMultilevel"/>
    <w:tmpl w:val="7AE40FFA"/>
    <w:lvl w:ilvl="0" w:tplc="F348D582">
      <w:start w:val="1"/>
      <w:numFmt w:val="decimal"/>
      <w:lvlText w:val="%1."/>
      <w:lvlJc w:val="left"/>
      <w:pPr>
        <w:ind w:left="718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78" w:hanging="360"/>
      </w:pPr>
    </w:lvl>
    <w:lvl w:ilvl="2" w:tplc="3809001B" w:tentative="1">
      <w:start w:val="1"/>
      <w:numFmt w:val="lowerRoman"/>
      <w:lvlText w:val="%3."/>
      <w:lvlJc w:val="right"/>
      <w:pPr>
        <w:ind w:left="1798" w:hanging="180"/>
      </w:pPr>
    </w:lvl>
    <w:lvl w:ilvl="3" w:tplc="3809000F" w:tentative="1">
      <w:start w:val="1"/>
      <w:numFmt w:val="decimal"/>
      <w:lvlText w:val="%4."/>
      <w:lvlJc w:val="left"/>
      <w:pPr>
        <w:ind w:left="2518" w:hanging="360"/>
      </w:pPr>
    </w:lvl>
    <w:lvl w:ilvl="4" w:tplc="38090019" w:tentative="1">
      <w:start w:val="1"/>
      <w:numFmt w:val="lowerLetter"/>
      <w:lvlText w:val="%5."/>
      <w:lvlJc w:val="left"/>
      <w:pPr>
        <w:ind w:left="3238" w:hanging="360"/>
      </w:pPr>
    </w:lvl>
    <w:lvl w:ilvl="5" w:tplc="3809001B" w:tentative="1">
      <w:start w:val="1"/>
      <w:numFmt w:val="lowerRoman"/>
      <w:lvlText w:val="%6."/>
      <w:lvlJc w:val="right"/>
      <w:pPr>
        <w:ind w:left="3958" w:hanging="180"/>
      </w:pPr>
    </w:lvl>
    <w:lvl w:ilvl="6" w:tplc="3809000F" w:tentative="1">
      <w:start w:val="1"/>
      <w:numFmt w:val="decimal"/>
      <w:lvlText w:val="%7."/>
      <w:lvlJc w:val="left"/>
      <w:pPr>
        <w:ind w:left="4678" w:hanging="360"/>
      </w:pPr>
    </w:lvl>
    <w:lvl w:ilvl="7" w:tplc="38090019" w:tentative="1">
      <w:start w:val="1"/>
      <w:numFmt w:val="lowerLetter"/>
      <w:lvlText w:val="%8."/>
      <w:lvlJc w:val="left"/>
      <w:pPr>
        <w:ind w:left="5398" w:hanging="360"/>
      </w:pPr>
    </w:lvl>
    <w:lvl w:ilvl="8" w:tplc="38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4" w15:restartNumberingAfterBreak="0">
    <w:nsid w:val="77037CB2"/>
    <w:multiLevelType w:val="hybridMultilevel"/>
    <w:tmpl w:val="B764F6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5"/>
  </w:num>
  <w:num w:numId="11">
    <w:abstractNumId w:val="19"/>
  </w:num>
  <w:num w:numId="12">
    <w:abstractNumId w:val="12"/>
  </w:num>
  <w:num w:numId="13">
    <w:abstractNumId w:val="11"/>
  </w:num>
  <w:num w:numId="14">
    <w:abstractNumId w:val="18"/>
  </w:num>
  <w:num w:numId="15">
    <w:abstractNumId w:val="22"/>
  </w:num>
  <w:num w:numId="16">
    <w:abstractNumId w:val="13"/>
  </w:num>
  <w:num w:numId="17">
    <w:abstractNumId w:val="24"/>
  </w:num>
  <w:num w:numId="18">
    <w:abstractNumId w:val="16"/>
  </w:num>
  <w:num w:numId="19">
    <w:abstractNumId w:val="17"/>
  </w:num>
  <w:num w:numId="20">
    <w:abstractNumId w:val="20"/>
  </w:num>
  <w:num w:numId="21">
    <w:abstractNumId w:val="21"/>
  </w:num>
  <w:num w:numId="22">
    <w:abstractNumId w:val="23"/>
  </w:num>
  <w:num w:numId="23">
    <w:abstractNumId w:val="14"/>
  </w:num>
  <w:num w:numId="24">
    <w:abstractNumId w:val="10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06FCC"/>
    <w:rsid w:val="00034616"/>
    <w:rsid w:val="00034879"/>
    <w:rsid w:val="00036B6E"/>
    <w:rsid w:val="00045231"/>
    <w:rsid w:val="0005437A"/>
    <w:rsid w:val="0006063C"/>
    <w:rsid w:val="00091803"/>
    <w:rsid w:val="00117010"/>
    <w:rsid w:val="0015074B"/>
    <w:rsid w:val="00182C31"/>
    <w:rsid w:val="001B3D27"/>
    <w:rsid w:val="00244BF7"/>
    <w:rsid w:val="00293B81"/>
    <w:rsid w:val="0029639D"/>
    <w:rsid w:val="002D42ED"/>
    <w:rsid w:val="002F1AD7"/>
    <w:rsid w:val="00326F90"/>
    <w:rsid w:val="003403C4"/>
    <w:rsid w:val="00395D8E"/>
    <w:rsid w:val="003A4BA1"/>
    <w:rsid w:val="003B7411"/>
    <w:rsid w:val="003C13BF"/>
    <w:rsid w:val="003C38CC"/>
    <w:rsid w:val="004253F2"/>
    <w:rsid w:val="00487375"/>
    <w:rsid w:val="004C0775"/>
    <w:rsid w:val="00547B32"/>
    <w:rsid w:val="00563744"/>
    <w:rsid w:val="00576181"/>
    <w:rsid w:val="005B0162"/>
    <w:rsid w:val="005C1495"/>
    <w:rsid w:val="00650A26"/>
    <w:rsid w:val="006E3424"/>
    <w:rsid w:val="006E636A"/>
    <w:rsid w:val="00703F6A"/>
    <w:rsid w:val="00710FC7"/>
    <w:rsid w:val="00716A5E"/>
    <w:rsid w:val="00775A7F"/>
    <w:rsid w:val="007769DB"/>
    <w:rsid w:val="00792CC7"/>
    <w:rsid w:val="007A1759"/>
    <w:rsid w:val="007A3083"/>
    <w:rsid w:val="007A59D0"/>
    <w:rsid w:val="007E0A7D"/>
    <w:rsid w:val="00856308"/>
    <w:rsid w:val="0089188D"/>
    <w:rsid w:val="008D19BF"/>
    <w:rsid w:val="008D7EDF"/>
    <w:rsid w:val="00930F00"/>
    <w:rsid w:val="00966FD0"/>
    <w:rsid w:val="009676DC"/>
    <w:rsid w:val="00983030"/>
    <w:rsid w:val="00983507"/>
    <w:rsid w:val="009B5B63"/>
    <w:rsid w:val="009C31C9"/>
    <w:rsid w:val="009D7100"/>
    <w:rsid w:val="00A06387"/>
    <w:rsid w:val="00A22E26"/>
    <w:rsid w:val="00A31F8C"/>
    <w:rsid w:val="00A32AEA"/>
    <w:rsid w:val="00A4477D"/>
    <w:rsid w:val="00A638FB"/>
    <w:rsid w:val="00A778C0"/>
    <w:rsid w:val="00A903D1"/>
    <w:rsid w:val="00AA1D8D"/>
    <w:rsid w:val="00AA7D09"/>
    <w:rsid w:val="00AE749D"/>
    <w:rsid w:val="00B302FB"/>
    <w:rsid w:val="00B47730"/>
    <w:rsid w:val="00B559EB"/>
    <w:rsid w:val="00B846F0"/>
    <w:rsid w:val="00BF01B3"/>
    <w:rsid w:val="00C825E6"/>
    <w:rsid w:val="00C94CEC"/>
    <w:rsid w:val="00CB0664"/>
    <w:rsid w:val="00CE5C01"/>
    <w:rsid w:val="00D2398F"/>
    <w:rsid w:val="00D32BA0"/>
    <w:rsid w:val="00D420CD"/>
    <w:rsid w:val="00DF3741"/>
    <w:rsid w:val="00E2597C"/>
    <w:rsid w:val="00E718EB"/>
    <w:rsid w:val="00E81A36"/>
    <w:rsid w:val="00F01C16"/>
    <w:rsid w:val="00F36142"/>
    <w:rsid w:val="00F42C85"/>
    <w:rsid w:val="00F525E1"/>
    <w:rsid w:val="00F87D59"/>
    <w:rsid w:val="00FA1972"/>
    <w:rsid w:val="00FC348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EE5F34"/>
  <w14:defaultImageDpi w14:val="300"/>
  <w15:docId w15:val="{C8683A30-9689-4147-9B53-B5B313159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3C38CC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E9D35DC-2D62-433B-9832-70947D687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Pengumuman Seleksi Terbuka JPT Pratama Kabupaten Pohuwato Tahun 2026</vt:lpstr>
    </vt:vector>
  </TitlesOfParts>
  <Manager/>
  <Company/>
  <LinksUpToDate>false</LinksUpToDate>
  <CharactersWithSpaces>1168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Pengumuman Seleksi Terbuka JPT Pratama Kabupaten Pohuwato Tahun 2026</dc:title>
  <dc:subject>Naskah pengumuman yang telah dirapikan</dc:subject>
  <dc:creator>Panitia Seleksi JPT Pratama Kabupaten Pohuwato</dc:creator>
  <cp:keywords/>
  <dc:description/>
  <cp:lastModifiedBy>BKPSDM KAB. POHUWATO</cp:lastModifiedBy>
  <cp:revision>3</cp:revision>
  <dcterms:created xsi:type="dcterms:W3CDTF">2026-06-20T13:39:00Z</dcterms:created>
  <dcterms:modified xsi:type="dcterms:W3CDTF">2026-06-20T13:40:00Z</dcterms:modified>
  <cp:category/>
</cp:coreProperties>
</file>